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71EFE" w14:textId="77777777" w:rsidR="003777C5" w:rsidRDefault="003777C5">
      <w:pPr>
        <w:pStyle w:val="Title"/>
        <w:rPr>
          <w:b/>
          <w:bCs/>
          <w:color w:val="auto"/>
          <w:sz w:val="28"/>
          <w:szCs w:val="28"/>
        </w:rPr>
      </w:pPr>
    </w:p>
    <w:p w14:paraId="1F15E4D1" w14:textId="77777777" w:rsidR="003777C5" w:rsidRDefault="003777C5">
      <w:pPr>
        <w:pStyle w:val="Title"/>
        <w:rPr>
          <w:b/>
          <w:bCs/>
          <w:color w:val="auto"/>
          <w:sz w:val="28"/>
          <w:szCs w:val="28"/>
        </w:rPr>
      </w:pPr>
    </w:p>
    <w:p w14:paraId="255395FE" w14:textId="472CDC8D" w:rsidR="00567E5C" w:rsidRPr="003777C5" w:rsidRDefault="003D37E4">
      <w:pPr>
        <w:pStyle w:val="Title"/>
        <w:rPr>
          <w:b/>
          <w:bCs/>
          <w:color w:val="auto"/>
          <w:sz w:val="28"/>
          <w:szCs w:val="28"/>
        </w:rPr>
      </w:pPr>
      <w:r w:rsidRPr="003777C5">
        <w:rPr>
          <w:b/>
          <w:bCs/>
          <w:color w:val="auto"/>
          <w:sz w:val="28"/>
          <w:szCs w:val="28"/>
        </w:rPr>
        <w:t>High School CTE / Business Pathway Teacher</w:t>
      </w:r>
    </w:p>
    <w:p w14:paraId="12ADEBF2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Location</w:t>
      </w:r>
    </w:p>
    <w:p w14:paraId="35415F02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Legacy School of Sport Sciences</w:t>
      </w:r>
    </w:p>
    <w:p w14:paraId="27E69D21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Reports To</w:t>
      </w:r>
    </w:p>
    <w:p w14:paraId="5526C6D1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Campus Principal</w:t>
      </w:r>
    </w:p>
    <w:p w14:paraId="4BA612DF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FLSA Status</w:t>
      </w:r>
    </w:p>
    <w:p w14:paraId="3D2ED1C6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Exempt</w:t>
      </w:r>
    </w:p>
    <w:p w14:paraId="48326DD3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Position Summary</w:t>
      </w:r>
    </w:p>
    <w:p w14:paraId="51AC09C6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Prepare students for business and industry certifications.</w:t>
      </w:r>
    </w:p>
    <w:p w14:paraId="4FFFCDC4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Key Responsibilities</w:t>
      </w:r>
    </w:p>
    <w:p w14:paraId="2385B411" w14:textId="77777777" w:rsidR="00567E5C" w:rsidRPr="003777C5" w:rsidRDefault="003D37E4">
      <w:pPr>
        <w:pStyle w:val="ListBullet"/>
        <w:rPr>
          <w:sz w:val="24"/>
          <w:szCs w:val="24"/>
        </w:rPr>
      </w:pPr>
      <w:r w:rsidRPr="003777C5">
        <w:rPr>
          <w:sz w:val="24"/>
          <w:szCs w:val="24"/>
        </w:rPr>
        <w:t>Teach business, entrepreneurship, and finance courses.</w:t>
      </w:r>
    </w:p>
    <w:p w14:paraId="5B59BE2D" w14:textId="77777777" w:rsidR="00567E5C" w:rsidRPr="003777C5" w:rsidRDefault="003D37E4">
      <w:pPr>
        <w:pStyle w:val="ListBullet"/>
        <w:rPr>
          <w:sz w:val="24"/>
          <w:szCs w:val="24"/>
        </w:rPr>
      </w:pPr>
      <w:r w:rsidRPr="003777C5">
        <w:rPr>
          <w:sz w:val="24"/>
          <w:szCs w:val="24"/>
        </w:rPr>
        <w:t>Support certification attainment.</w:t>
      </w:r>
    </w:p>
    <w:p w14:paraId="1CE1A190" w14:textId="77777777" w:rsidR="00567E5C" w:rsidRPr="003777C5" w:rsidRDefault="003D37E4">
      <w:pPr>
        <w:pStyle w:val="ListBullet"/>
        <w:rPr>
          <w:sz w:val="24"/>
          <w:szCs w:val="24"/>
        </w:rPr>
      </w:pPr>
      <w:r w:rsidRPr="003777C5">
        <w:rPr>
          <w:sz w:val="24"/>
          <w:szCs w:val="24"/>
        </w:rPr>
        <w:t>Integrate real-world applications.</w:t>
      </w:r>
    </w:p>
    <w:p w14:paraId="16FFC34B" w14:textId="77777777" w:rsidR="00567E5C" w:rsidRPr="003777C5" w:rsidRDefault="003D37E4">
      <w:pPr>
        <w:pStyle w:val="ListBullet"/>
        <w:rPr>
          <w:sz w:val="24"/>
          <w:szCs w:val="24"/>
        </w:rPr>
      </w:pPr>
      <w:r w:rsidRPr="003777C5">
        <w:rPr>
          <w:sz w:val="24"/>
          <w:szCs w:val="24"/>
        </w:rPr>
        <w:t>Use project-based learning.</w:t>
      </w:r>
    </w:p>
    <w:p w14:paraId="6CF3CDA4" w14:textId="77777777" w:rsidR="00567E5C" w:rsidRPr="003777C5" w:rsidRDefault="003D37E4">
      <w:pPr>
        <w:pStyle w:val="ListBullet"/>
        <w:rPr>
          <w:sz w:val="24"/>
          <w:szCs w:val="24"/>
        </w:rPr>
      </w:pPr>
      <w:r w:rsidRPr="003777C5">
        <w:rPr>
          <w:sz w:val="24"/>
          <w:szCs w:val="24"/>
        </w:rPr>
        <w:t>Engage business partners.</w:t>
      </w:r>
    </w:p>
    <w:p w14:paraId="6024EBA9" w14:textId="77777777" w:rsidR="00567E5C" w:rsidRPr="003777C5" w:rsidRDefault="003D37E4">
      <w:pPr>
        <w:pStyle w:val="Heading1"/>
        <w:rPr>
          <w:color w:val="auto"/>
          <w:sz w:val="24"/>
          <w:szCs w:val="24"/>
        </w:rPr>
      </w:pPr>
      <w:r w:rsidRPr="003777C5">
        <w:rPr>
          <w:color w:val="auto"/>
          <w:sz w:val="24"/>
          <w:szCs w:val="24"/>
        </w:rPr>
        <w:t>Qualifications</w:t>
      </w:r>
    </w:p>
    <w:p w14:paraId="03719F92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Bachelor’s degree from an accredited institution.</w:t>
      </w:r>
    </w:p>
    <w:p w14:paraId="39034A1A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Valid Texas teaching certification in content area.</w:t>
      </w:r>
    </w:p>
    <w:p w14:paraId="4E3EABC6" w14:textId="77777777" w:rsidR="00567E5C" w:rsidRPr="003777C5" w:rsidRDefault="003D37E4">
      <w:pPr>
        <w:rPr>
          <w:sz w:val="24"/>
          <w:szCs w:val="24"/>
        </w:rPr>
      </w:pPr>
      <w:r w:rsidRPr="003777C5">
        <w:rPr>
          <w:sz w:val="24"/>
          <w:szCs w:val="24"/>
        </w:rPr>
        <w:t>Strong classroom management and instructional skills.</w:t>
      </w:r>
    </w:p>
    <w:sectPr w:rsidR="00567E5C" w:rsidRPr="003777C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07A1A" w14:textId="77777777" w:rsidR="003D37E4" w:rsidRDefault="003D37E4" w:rsidP="003777C5">
      <w:pPr>
        <w:spacing w:after="0" w:line="240" w:lineRule="auto"/>
      </w:pPr>
      <w:r>
        <w:separator/>
      </w:r>
    </w:p>
  </w:endnote>
  <w:endnote w:type="continuationSeparator" w:id="0">
    <w:p w14:paraId="0DD99D3C" w14:textId="77777777" w:rsidR="003D37E4" w:rsidRDefault="003D37E4" w:rsidP="0037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D46C7" w14:textId="77777777" w:rsidR="003D37E4" w:rsidRDefault="003D37E4" w:rsidP="003777C5">
      <w:pPr>
        <w:spacing w:after="0" w:line="240" w:lineRule="auto"/>
      </w:pPr>
      <w:r>
        <w:separator/>
      </w:r>
    </w:p>
  </w:footnote>
  <w:footnote w:type="continuationSeparator" w:id="0">
    <w:p w14:paraId="53476BA8" w14:textId="77777777" w:rsidR="003D37E4" w:rsidRDefault="003D37E4" w:rsidP="0037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F106" w14:textId="6D395FCE" w:rsidR="003777C5" w:rsidRDefault="003777C5" w:rsidP="003777C5">
    <w:pPr>
      <w:pStyle w:val="Header"/>
      <w:jc w:val="center"/>
    </w:pPr>
    <w:r>
      <w:rPr>
        <w:noProof/>
      </w:rPr>
      <w:drawing>
        <wp:inline distT="0" distB="0" distL="0" distR="0" wp14:anchorId="4D1D4497" wp14:editId="20AB1970">
          <wp:extent cx="938865" cy="902286"/>
          <wp:effectExtent l="0" t="0" r="0" b="0"/>
          <wp:docPr id="7442978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97807" name="Picture 7442978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8865" cy="902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8593792">
    <w:abstractNumId w:val="8"/>
  </w:num>
  <w:num w:numId="2" w16cid:durableId="737440310">
    <w:abstractNumId w:val="6"/>
  </w:num>
  <w:num w:numId="3" w16cid:durableId="1575044610">
    <w:abstractNumId w:val="5"/>
  </w:num>
  <w:num w:numId="4" w16cid:durableId="1737783581">
    <w:abstractNumId w:val="4"/>
  </w:num>
  <w:num w:numId="5" w16cid:durableId="2053193477">
    <w:abstractNumId w:val="7"/>
  </w:num>
  <w:num w:numId="6" w16cid:durableId="2082406743">
    <w:abstractNumId w:val="3"/>
  </w:num>
  <w:num w:numId="7" w16cid:durableId="1590114820">
    <w:abstractNumId w:val="2"/>
  </w:num>
  <w:num w:numId="8" w16cid:durableId="1868105449">
    <w:abstractNumId w:val="1"/>
  </w:num>
  <w:num w:numId="9" w16cid:durableId="5354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77C5"/>
    <w:rsid w:val="003D37E4"/>
    <w:rsid w:val="00567E5C"/>
    <w:rsid w:val="00AA1D8D"/>
    <w:rsid w:val="00B47730"/>
    <w:rsid w:val="00CB0664"/>
    <w:rsid w:val="00F22B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F021F4"/>
  <w14:defaultImageDpi w14:val="300"/>
  <w15:docId w15:val="{C74FDA3B-B2A1-4CAB-94CE-293BA2D8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Ralph Butler</cp:lastModifiedBy>
  <cp:revision>2</cp:revision>
  <dcterms:created xsi:type="dcterms:W3CDTF">2026-04-27T15:35:00Z</dcterms:created>
  <dcterms:modified xsi:type="dcterms:W3CDTF">2026-04-27T15:35:00Z</dcterms:modified>
  <cp:category/>
</cp:coreProperties>
</file>